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pompous,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Offend the modesty or value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 or tempt by offering pleasure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whose business is preparing dead bodies for burial or cremation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Offical pardon for people who have been convicted of political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Preventing success or development ,harmful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 or element of a larger whole,especially a part of a machine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or thing that receives or is awarded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Satisfy by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Completely baffled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 or remain hidden so as to wait in ambush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Sufficient to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foreigner especially one who is not a naturalized citizen of the country where their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particular point in events or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firmly or obstinately,in an opinion or a course of action in spit of difficulty oppostion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be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into the body by swallowing or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Influenced or touched by an external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choice from a range of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or action of admoniting authoritive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prepared and sold medicines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questions of someone closely,aggressively,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offensive or disgusting by accepted standards of morality and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forceful passionate or intense manner without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solemn promise or under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 or obstruct by taking action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Characterized by conflict,disorder or confusion not controlled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 roughly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Extremely tiring and 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of returning to a former or less developed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Utterly odious or wicked.(a person or wrongful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reguard that something is held to deserve;importance,worth or usefulness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2021-10-11T21:07:40Z</dcterms:created>
  <dcterms:modified xsi:type="dcterms:W3CDTF">2021-10-11T21:07:40Z</dcterms:modified>
</cp:coreProperties>
</file>