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Less that 90% of words in a text are recognized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student is able to accurately recognize 95% or more words in a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teacher and class read aloud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Tool for identifying patterns in student reading behaviors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Characters, setting, and problems are examples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Ch, Sh, ck are examples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Notice and think about individual sounds in spoken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Being able to read, process, and understand a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two things are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Two letters that make one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C in Cat is an example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Tell how something is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When a student is able to accurately recognize 90% or more words in a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Measuring proficiency by plugging in words that have been removed from a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Identifying unknown words by relating letter patterns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vowel in met is an example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 of comprehension that is not directly stated in a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differentiates Bad vs. Bat?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Reinforcing the structure of a text by identifying what happened throughout the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Individual or groups of letters that represent a phoneme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Fat, Hat, Rat, Bat are examples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Copy what and how the teacher reads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Instructional strategy that helps improve reading skills such as fluency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Selective reading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Predictable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Arrangement of words into well-formed sentences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whole language approach that is research based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Text used for phonics instruction usually used in beginning reading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Briefly explaining the main ideas throughout a text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2021-10-11T21:07:42Z</dcterms:created>
  <dcterms:modified xsi:type="dcterms:W3CDTF">2021-10-11T21:07:42Z</dcterms:modified>
</cp:coreProperties>
</file>