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disease easily transmitted by contact; infectious.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Beast-like; beastly, primal.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order issued by someone in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rob goods by open force (as in war); plunder.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sky, heavens.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likeness; an outward appearance; an apparition.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Uncertain, not clearly fixed; indefinite.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sealed; airtight.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Alert watchfulness.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from one's own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explain in detail; to clarify.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thin; wasted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stout club used primarily by policemen.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disease that causes skin cells to be destroyed.</w:t>
            </w:r>
          </w:p>
        </w:tc>
      </w:tr>
    </w:tbl>
    <w:p>
      <w:pPr>
        <w:pStyle w:val="WordBankMedium"/>
      </w:pPr>
      <w:r>
        <w:t xml:space="preserve">   compatriots    </w:t>
      </w:r>
      <w:r>
        <w:t xml:space="preserve">   contagion    </w:t>
      </w:r>
      <w:r>
        <w:t xml:space="preserve">   vigilance    </w:t>
      </w:r>
      <w:r>
        <w:t xml:space="preserve">   semblence    </w:t>
      </w:r>
      <w:r>
        <w:t xml:space="preserve">   Encumbrance    </w:t>
      </w:r>
      <w:r>
        <w:t xml:space="preserve">   indeterminate    </w:t>
      </w:r>
      <w:r>
        <w:t xml:space="preserve">   leprous    </w:t>
      </w:r>
      <w:r>
        <w:t xml:space="preserve">   emaciated     </w:t>
      </w:r>
      <w:r>
        <w:t xml:space="preserve">   bestial    </w:t>
      </w:r>
      <w:r>
        <w:t xml:space="preserve">   truncheon    </w:t>
      </w:r>
      <w:r>
        <w:t xml:space="preserve">   pillage    </w:t>
      </w:r>
      <w:r>
        <w:t xml:space="preserve">   firmament     </w:t>
      </w:r>
      <w:r>
        <w:t xml:space="preserve">   edict    </w:t>
      </w:r>
      <w:r>
        <w:t xml:space="preserve">   hermetically     </w:t>
      </w:r>
      <w:r>
        <w:t xml:space="preserve">   expound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2021-10-11T21:07:47Z</dcterms:created>
  <dcterms:modified xsi:type="dcterms:W3CDTF">2021-10-11T21:07:47Z</dcterms:modified>
</cp:coreProperties>
</file>