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difficult, unpleasant, or embarrassing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behavior towards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strikingly different from something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attracting notice or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Poor, not copious; sparing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fearful; expectation of evil; dread of possible 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violent or unrestrained in action or performance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thing providing comfort to a person who has suffered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Hateful, deserving of hatred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2021-10-11T21:07:51Z</dcterms:created>
  <dcterms:modified xsi:type="dcterms:W3CDTF">2021-10-11T21:07:51Z</dcterms:modified>
</cp:coreProperties>
</file>