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Bisabuela    </w:t>
      </w:r>
      <w:r>
        <w:t xml:space="preserve">   Bisabuelo    </w:t>
      </w:r>
      <w:r>
        <w:t xml:space="preserve">   Prima    </w:t>
      </w:r>
      <w:r>
        <w:t xml:space="preserve">   Familia    </w:t>
      </w:r>
      <w:r>
        <w:t xml:space="preserve">   Gato    </w:t>
      </w:r>
      <w:r>
        <w:t xml:space="preserve">   Perro    </w:t>
      </w:r>
      <w:r>
        <w:t xml:space="preserve">   Mascota    </w:t>
      </w:r>
      <w:r>
        <w:t xml:space="preserve">   Primo    </w:t>
      </w:r>
      <w:r>
        <w:t xml:space="preserve">   Sobrina    </w:t>
      </w:r>
      <w:r>
        <w:t xml:space="preserve">   Sobrino    </w:t>
      </w:r>
      <w:r>
        <w:t xml:space="preserve">   Tia    </w:t>
      </w:r>
      <w:r>
        <w:t xml:space="preserve">   Tio    </w:t>
      </w:r>
      <w:r>
        <w:t xml:space="preserve">   Nieta    </w:t>
      </w:r>
      <w:r>
        <w:t xml:space="preserve">   Nieto    </w:t>
      </w:r>
      <w:r>
        <w:t xml:space="preserve">   Abuela    </w:t>
      </w:r>
      <w:r>
        <w:t xml:space="preserve">   Abuelo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2021-10-11T21:08:30Z</dcterms:created>
  <dcterms:modified xsi:type="dcterms:W3CDTF">2021-10-11T21:08:30Z</dcterms:modified>
</cp:coreProperties>
</file>