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9-26-16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vested with the rights, privileges, and duties of a 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the ocean floor sinks beneath a deep-ocean trench &amp; back into the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expressing sorrow or grief; sorrowful;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or unnatural read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mental distress or uneasiness because of a fear of danger or misfortune; greatly worried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luxuriously fine or large; lavish; splendid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that stretches from the Mediterranean Sea to the Persian Gulf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the Babylonian Empire from 1792 to 1750 B.C.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written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of 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9-26-16</dc:title>
  <dcterms:created xsi:type="dcterms:W3CDTF">2021-10-11T21:09:53Z</dcterms:created>
  <dcterms:modified xsi:type="dcterms:W3CDTF">2021-10-11T21:09:53Z</dcterms:modified>
</cp:coreProperties>
</file>