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shout of welcome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sudden outburst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Mean, despicable, or trifling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swing indecisively from one idea or course of action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word, expression, or custom that distinguishes a particular group of persons from all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Fragrant, smelling strongly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beginner, novice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enlargement, increase, or addition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easily excited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Pretentious display of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dabbler in the arts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slander; to accuse falsely or maliciously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stopping, maintained steadily, and never letting 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Characteristics of the countryside; rural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Secret agreement or cooperation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Harshly abusive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Shining, radiant, resplendent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traveling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Extremely cautious, hesitant, or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authorize command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9 </dc:title>
  <dcterms:created xsi:type="dcterms:W3CDTF">2021-10-11T21:10:59Z</dcterms:created>
  <dcterms:modified xsi:type="dcterms:W3CDTF">2021-10-11T21:10:59Z</dcterms:modified>
</cp:coreProperties>
</file>