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done or given to show thanks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strong emotion, especially pity and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Leading to violence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recall one's past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note to aid one's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keep doing something in spite of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Enjoyment or satisfaction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crush, put down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resulting 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lie, tell an untruth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twisting or turning movements in a way that suggests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clean or polish by hard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plunge or dip into a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2021-10-11T21:08:00Z</dcterms:created>
  <dcterms:modified xsi:type="dcterms:W3CDTF">2021-10-11T21:08:00Z</dcterms:modified>
</cp:coreProperties>
</file>