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experimental units assigned to a baseline treatment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groups of experimental units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known to have no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retrospective or prospective study subjects are randomly assigned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type of study do You observe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levels of one factor are associated with the levels of another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manipulate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observed difference is too large for us to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proccess, intervention, or other controlled circumstance applied to randomly assigned experimental units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valid an experiment must be assign experimental units to treatment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varible whose levels are compared across different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main classes of individual who can affect the outcome of an experiment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could influence the results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individual Associated With an experiment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Variables are compared across different treatments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2021-10-11T21:08:02Z</dcterms:created>
  <dcterms:modified xsi:type="dcterms:W3CDTF">2021-10-11T21:08:02Z</dcterms:modified>
</cp:coreProperties>
</file>