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Sarah why are you being such a jerk all of a sudden? stop being so mean!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drawing is so good and looks so real i have the need to POKE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that back flip was amazing! where did you learn to do that!?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that dog really did absorb that orb didn't it? it didn't seem to get smarter though. oh well.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flower was bright and beautiful, but death had its way and it died immediately.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need to prepare for battle! AGAINST THE SQUIRRELS!!!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could have sworn i saw my yellow lab but he died so long ago. He looked so realistic though!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I'm really sad i had to give up my dog to my friend but my allergies were killing 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 vocabulary is extreme today. shes pronouncing everything correctly too!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cat is so obedient hes almost like a dog!</w:t>
            </w:r>
          </w:p>
        </w:tc>
      </w:tr>
    </w:tbl>
    <w:p>
      <w:pPr>
        <w:pStyle w:val="WordBankSmall"/>
      </w:pPr>
      <w:r>
        <w:t xml:space="preserve">   Antagonistic    </w:t>
      </w:r>
      <w:r>
        <w:t xml:space="preserve">   Assimilate    </w:t>
      </w:r>
      <w:r>
        <w:t xml:space="preserve">   Diction    </w:t>
      </w:r>
      <w:r>
        <w:t xml:space="preserve">   Ephemeral    </w:t>
      </w:r>
      <w:r>
        <w:t xml:space="preserve">   Preliminaries    </w:t>
      </w:r>
      <w:r>
        <w:t xml:space="preserve">   Prodigious    </w:t>
      </w:r>
      <w:r>
        <w:t xml:space="preserve">   Relinquish    </w:t>
      </w:r>
      <w:r>
        <w:t xml:space="preserve">   Tangible    </w:t>
      </w:r>
      <w:r>
        <w:t xml:space="preserve">   Tractable    </w:t>
      </w:r>
      <w:r>
        <w:t xml:space="preserve">   Wraithlike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Vocabulary!</dc:title>
  <dcterms:created xsi:type="dcterms:W3CDTF">2021-10-11T21:18:39Z</dcterms:created>
  <dcterms:modified xsi:type="dcterms:W3CDTF">2021-10-11T21:18:39Z</dcterms:modified>
</cp:coreProperties>
</file>