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fear about something that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or shedding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surprisingly bad risks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 of being safe or sheltered from danger or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sadness with no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abilities at an earlier 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idea or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withstand wear, pressure, and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pledge or promise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handle or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really bad language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clever, original, and inventive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or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 fight or struggle without weapons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2021-10-11T21:08:06Z</dcterms:created>
  <dcterms:modified xsi:type="dcterms:W3CDTF">2021-10-11T21:08:06Z</dcterms:modified>
</cp:coreProperties>
</file>