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A Spanish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Ella    </w:t>
      </w:r>
      <w:r>
        <w:t xml:space="preserve">   Él    </w:t>
      </w:r>
      <w:r>
        <w:t xml:space="preserve">   es    </w:t>
      </w:r>
      <w:r>
        <w:t xml:space="preserve">   eres    </w:t>
      </w:r>
      <w:r>
        <w:t xml:space="preserve">   ser    </w:t>
      </w:r>
      <w:r>
        <w:t xml:space="preserve">   horrible    </w:t>
      </w:r>
      <w:r>
        <w:t xml:space="preserve">   terrible    </w:t>
      </w:r>
      <w:r>
        <w:t xml:space="preserve">   muy mal    </w:t>
      </w:r>
      <w:r>
        <w:t xml:space="preserve">   mal    </w:t>
      </w:r>
      <w:r>
        <w:t xml:space="preserve">   regular    </w:t>
      </w:r>
      <w:r>
        <w:t xml:space="preserve">   mas o menos    </w:t>
      </w:r>
      <w:r>
        <w:t xml:space="preserve">   estupendo    </w:t>
      </w:r>
      <w:r>
        <w:t xml:space="preserve">   fantastico    </w:t>
      </w:r>
      <w:r>
        <w:t xml:space="preserve">   excelente    </w:t>
      </w:r>
      <w:r>
        <w:t xml:space="preserve">   muy bien    </w:t>
      </w:r>
      <w:r>
        <w:t xml:space="preserve">   bien    </w:t>
      </w:r>
      <w:r>
        <w:t xml:space="preserve">   yo tambien    </w:t>
      </w:r>
      <w:r>
        <w:t xml:space="preserve">   Igualmente    </w:t>
      </w:r>
      <w:r>
        <w:t xml:space="preserve">   Y Tu    </w:t>
      </w:r>
      <w:r>
        <w:t xml:space="preserve">   Esta es mi amiga    </w:t>
      </w:r>
      <w:r>
        <w:t xml:space="preserve">   este es mi amigo    </w:t>
      </w:r>
      <w:r>
        <w:t xml:space="preserve">   encantado    </w:t>
      </w:r>
      <w:r>
        <w:t xml:space="preserve">   Mucho Gusto    </w:t>
      </w:r>
      <w:r>
        <w:t xml:space="preserve">   Cuantos anos tienes    </w:t>
      </w:r>
      <w:r>
        <w:t xml:space="preserve">   De Donde Eres    </w:t>
      </w:r>
      <w:r>
        <w:t xml:space="preserve">   Que tal    </w:t>
      </w:r>
      <w:r>
        <w:t xml:space="preserve">   Como se llama    </w:t>
      </w:r>
      <w:r>
        <w:t xml:space="preserve">   mi nombre es    </w:t>
      </w:r>
      <w:r>
        <w:t xml:space="preserve">   Me llamo    </w:t>
      </w:r>
      <w:r>
        <w:t xml:space="preserve">   cual es tu nombre    </w:t>
      </w:r>
      <w:r>
        <w:t xml:space="preserve">   como te llamas    </w:t>
      </w:r>
      <w:r>
        <w:t xml:space="preserve">   soy de    </w:t>
      </w:r>
      <w:r>
        <w:t xml:space="preserve">   hola    </w:t>
      </w:r>
      <w:r>
        <w:t xml:space="preserve">   buenas noches    </w:t>
      </w:r>
      <w:r>
        <w:t xml:space="preserve">   Buenas tardes    </w:t>
      </w:r>
      <w:r>
        <w:t xml:space="preserve">   Buenos dias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 Spanish 1</dc:title>
  <dcterms:created xsi:type="dcterms:W3CDTF">2021-10-11T21:11:18Z</dcterms:created>
  <dcterms:modified xsi:type="dcterms:W3CDTF">2021-10-11T21:11:18Z</dcterms:modified>
</cp:coreProperties>
</file>