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A and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or fact of living or continuing longer than another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want something so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medicine or treatment for a disease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 after blue in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finishing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is not your friend but you talk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something, typically money, awarded to someone as a recompense for loss, injury, or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or show connection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 equipped vehicle that people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action or strategy carefully planned to achieve a specific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break up a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 something more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rise in rebellion.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british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you go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Somewhere you arrive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economic activity concerned with the processing of raw materials and manufacture of goods in factories.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to make something look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piece of wood, metal, or some other material having one thick end and tapering to a thin edge, that is driven between two objects or parts of an object to secure or separate them. Similar: tapered block chock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in your body</w:t>
            </w:r>
          </w:p>
        </w:tc>
      </w:tr>
    </w:tbl>
    <w:p>
      <w:pPr>
        <w:pStyle w:val="WordBankMedium"/>
      </w:pPr>
      <w:r>
        <w:t xml:space="preserve">   caravan    </w:t>
      </w:r>
      <w:r>
        <w:t xml:space="preserve">   competition    </w:t>
      </w:r>
      <w:r>
        <w:t xml:space="preserve">   destination    </w:t>
      </w:r>
      <w:r>
        <w:t xml:space="preserve">   indigo    </w:t>
      </w:r>
      <w:r>
        <w:t xml:space="preserve">   magnify    </w:t>
      </w:r>
      <w:r>
        <w:t xml:space="preserve">   mutual    </w:t>
      </w:r>
      <w:r>
        <w:t xml:space="preserve">   parliament    </w:t>
      </w:r>
      <w:r>
        <w:t xml:space="preserve">   relate    </w:t>
      </w:r>
      <w:r>
        <w:t xml:space="preserve">   survival    </w:t>
      </w:r>
      <w:r>
        <w:t xml:space="preserve">   wedge    </w:t>
      </w:r>
      <w:r>
        <w:t xml:space="preserve">   cell    </w:t>
      </w:r>
      <w:r>
        <w:t xml:space="preserve">   compensation    </w:t>
      </w:r>
      <w:r>
        <w:t xml:space="preserve">   completion    </w:t>
      </w:r>
      <w:r>
        <w:t xml:space="preserve">   disassemble    </w:t>
      </w:r>
      <w:r>
        <w:t xml:space="preserve">   greedily    </w:t>
      </w:r>
      <w:r>
        <w:t xml:space="preserve">   industry    </w:t>
      </w:r>
      <w:r>
        <w:t xml:space="preserve">   remedy    </w:t>
      </w:r>
      <w:r>
        <w:t xml:space="preserve">   revolt    </w:t>
      </w:r>
      <w:r>
        <w:t xml:space="preserve">   tactics    </w:t>
      </w:r>
      <w:r>
        <w:t xml:space="preserve">   yearn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 and B</dc:title>
  <dcterms:created xsi:type="dcterms:W3CDTF">2021-10-11T21:11:15Z</dcterms:created>
  <dcterms:modified xsi:type="dcterms:W3CDTF">2021-10-11T21:11:15Z</dcterms:modified>
</cp:coreProperties>
</file>