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&amp;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medication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medication four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prescription meaning before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abbreviation for after meals?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effects and detection of 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medication three times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medication twice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Parts of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effect produced when drugs are combined.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unexpected or a dangerous reaction to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chemical process in which substance are built up or broken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poisons that affects the nerve in a negative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prescribed amount of a drug to be administered.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chemical processes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Hora somni is the Latin word for what abbreviation?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medication as needed </w:t>
            </w:r>
          </w:p>
        </w:tc>
      </w:tr>
    </w:tbl>
    <w:p>
      <w:pPr>
        <w:pStyle w:val="WordBankMedium"/>
      </w:pPr>
      <w:r>
        <w:t xml:space="preserve">   Ac    </w:t>
      </w:r>
      <w:r>
        <w:t xml:space="preserve">   Hs    </w:t>
      </w:r>
      <w:r>
        <w:t xml:space="preserve">   Pc    </w:t>
      </w:r>
      <w:r>
        <w:t xml:space="preserve">   Bid    </w:t>
      </w:r>
      <w:r>
        <w:t xml:space="preserve">   Tid    </w:t>
      </w:r>
      <w:r>
        <w:t xml:space="preserve">   Qid    </w:t>
      </w:r>
      <w:r>
        <w:t xml:space="preserve">   Qd    </w:t>
      </w:r>
      <w:r>
        <w:t xml:space="preserve">   Prn    </w:t>
      </w:r>
      <w:r>
        <w:t xml:space="preserve">   Neurotoxin    </w:t>
      </w:r>
      <w:r>
        <w:t xml:space="preserve">   Drug Interaction    </w:t>
      </w:r>
      <w:r>
        <w:t xml:space="preserve">   Adverse Reaction    </w:t>
      </w:r>
      <w:r>
        <w:t xml:space="preserve">   Metabolism    </w:t>
      </w:r>
      <w:r>
        <w:t xml:space="preserve">   Biochemistry     </w:t>
      </w:r>
      <w:r>
        <w:t xml:space="preserve">   Dosage    </w:t>
      </w:r>
      <w:r>
        <w:t xml:space="preserve">   Anatomy     </w:t>
      </w:r>
      <w:r>
        <w:t xml:space="preserve">   Toxicology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&amp; Abbreviations</dc:title>
  <dcterms:created xsi:type="dcterms:W3CDTF">2021-10-11T21:08:31Z</dcterms:created>
  <dcterms:modified xsi:type="dcterms:W3CDTF">2021-10-11T21:08:31Z</dcterms:modified>
</cp:coreProperties>
</file>