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carefully thought out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yield to another's wish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 spellbound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of a position of trust for dishonest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doesn't believe in your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violent mental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Raid and rove in search of booty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System of principle or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militant proponent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unshakable belief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diversion that occupies one's time and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 that arouses disgust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false and malicious statement designed to injure the reputation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up with something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liking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apparent by one's mood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physical pain or suffering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Territory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Bring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 to 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 Evidence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elevation of a person, as to the status of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authoritative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Clique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Act 1</dc:title>
  <dcterms:created xsi:type="dcterms:W3CDTF">2021-10-11T21:10:07Z</dcterms:created>
  <dcterms:modified xsi:type="dcterms:W3CDTF">2021-10-11T21:10:07Z</dcterms:modified>
</cp:coreProperties>
</file>