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abide    </w:t>
      </w:r>
      <w:r>
        <w:t xml:space="preserve">   according    </w:t>
      </w:r>
      <w:r>
        <w:t xml:space="preserve">   apparel    </w:t>
      </w:r>
      <w:r>
        <w:t xml:space="preserve">   beseech    </w:t>
      </w:r>
      <w:r>
        <w:t xml:space="preserve">   chamber    </w:t>
      </w:r>
      <w:r>
        <w:t xml:space="preserve">   chastity    </w:t>
      </w:r>
      <w:r>
        <w:t xml:space="preserve">   confederacy    </w:t>
      </w:r>
      <w:r>
        <w:t xml:space="preserve">   confounding    </w:t>
      </w:r>
      <w:r>
        <w:t xml:space="preserve">   consecrated    </w:t>
      </w:r>
      <w:r>
        <w:t xml:space="preserve">   convenient    </w:t>
      </w:r>
      <w:r>
        <w:t xml:space="preserve">   courtesy    </w:t>
      </w:r>
      <w:r>
        <w:t xml:space="preserve">   cradle    </w:t>
      </w:r>
      <w:r>
        <w:t xml:space="preserve">   defect    </w:t>
      </w:r>
      <w:r>
        <w:t xml:space="preserve">   disfigure    </w:t>
      </w:r>
      <w:r>
        <w:t xml:space="preserve">   enamored    </w:t>
      </w:r>
      <w:r>
        <w:t xml:space="preserve">   enforced    </w:t>
      </w:r>
      <w:r>
        <w:t xml:space="preserve">   incorporate    </w:t>
      </w:r>
      <w:r>
        <w:t xml:space="preserve">   knavery    </w:t>
      </w:r>
      <w:r>
        <w:t xml:space="preserve">   mimic    </w:t>
      </w:r>
      <w:r>
        <w:t xml:space="preserve">   mockery    </w:t>
      </w:r>
      <w:r>
        <w:t xml:space="preserve">   odious    </w:t>
      </w:r>
      <w:r>
        <w:t xml:space="preserve">   pageart    </w:t>
      </w:r>
      <w:r>
        <w:t xml:space="preserve">   prologue    </w:t>
      </w:r>
      <w:r>
        <w:t xml:space="preserve">   rehearsal    </w:t>
      </w:r>
      <w:r>
        <w:t xml:space="preserve">   remedy    </w:t>
      </w:r>
      <w:r>
        <w:t xml:space="preserve">   scorn    </w:t>
      </w:r>
      <w:r>
        <w:t xml:space="preserve">   signify    </w:t>
      </w:r>
      <w:r>
        <w:t xml:space="preserve">   sojourn    </w:t>
      </w:r>
      <w:r>
        <w:t xml:space="preserve">   swaggering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 3 Word search</dc:title>
  <dcterms:created xsi:type="dcterms:W3CDTF">2021-10-11T21:09:37Z</dcterms:created>
  <dcterms:modified xsi:type="dcterms:W3CDTF">2021-10-11T21:09:37Z</dcterms:modified>
</cp:coreProperties>
</file>