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Activities: The Hobbit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Showing willingness to take surprisingly bold risks.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large container typically with a handle and spout in which drink is served.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think about something that makes you unhappy.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be of the opinion.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make someone agitated or confused.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the heart beats rapidly, strongly, or irregularly.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Bewildered or perplexed.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Hesitating or doubting.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hold and use (usually a weapon or a tool).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Under a curse.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Causing hatred or disgust, repulsive.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Made necessary by particular regulations or circumstances.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Miscellaneous articles, especially the things needed for a certain activity.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thing of little value or importance.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Respected and admired.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conference between enemies, especially a discussion of a truce.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place that's deserted of people with a dismal emptiness.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Extremely large especially in scale or degree.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feel about with your hands uncertainly, especially in the dark.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Provided money to pay a cost or expense.</w:t>
            </w:r>
          </w:p>
        </w:tc>
      </w:tr>
    </w:tbl>
    <w:p>
      <w:pPr>
        <w:pStyle w:val="WordBankLarge"/>
      </w:pPr>
      <w:r>
        <w:t xml:space="preserve">   PALPITATING    </w:t>
      </w:r>
      <w:r>
        <w:t xml:space="preserve">   DEFRAYED    </w:t>
      </w:r>
      <w:r>
        <w:t xml:space="preserve">   REQUISITE    </w:t>
      </w:r>
      <w:r>
        <w:t xml:space="preserve">   IMMENSE    </w:t>
      </w:r>
      <w:r>
        <w:t xml:space="preserve">   GROPED    </w:t>
      </w:r>
      <w:r>
        <w:t xml:space="preserve">   BROODED    </w:t>
      </w:r>
      <w:r>
        <w:t xml:space="preserve">   ESTEEMED    </w:t>
      </w:r>
      <w:r>
        <w:t xml:space="preserve">   DESOLATE    </w:t>
      </w:r>
      <w:r>
        <w:t xml:space="preserve">   RECKONED    </w:t>
      </w:r>
      <w:r>
        <w:t xml:space="preserve">   FLAGON    </w:t>
      </w:r>
      <w:r>
        <w:t xml:space="preserve">   FLUSTERED    </w:t>
      </w:r>
      <w:r>
        <w:t xml:space="preserve">   FLUMMOXED    </w:t>
      </w:r>
      <w:r>
        <w:t xml:space="preserve">   AUDACIOUS    </w:t>
      </w:r>
      <w:r>
        <w:t xml:space="preserve">   WIELDED    </w:t>
      </w:r>
      <w:r>
        <w:t xml:space="preserve">   ACCURSED    </w:t>
      </w:r>
      <w:r>
        <w:t xml:space="preserve">   PARLEY    </w:t>
      </w:r>
      <w:r>
        <w:t xml:space="preserve">   TRIFLE    </w:t>
      </w:r>
      <w:r>
        <w:t xml:space="preserve">   PARAPHERNALIA    </w:t>
      </w:r>
      <w:r>
        <w:t xml:space="preserve">   LOATHSOME    </w:t>
      </w:r>
      <w:r>
        <w:t xml:space="preserve">   DUBIOUS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Activities: The Hobbit</dc:title>
  <dcterms:created xsi:type="dcterms:W3CDTF">2021-10-11T21:10:29Z</dcterms:created>
  <dcterms:modified xsi:type="dcterms:W3CDTF">2021-10-11T21:10:29Z</dcterms:modified>
</cp:coreProperties>
</file>