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wave or flourish as a threat or in anger or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brownish-red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deliverance from harm, ruin, or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a roof that overhangs a wall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mix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tell someone about a secret trusting no to tell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the running of a home or to family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popular leader; champion of the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insect, lives in warm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a feeling of vague or regretful 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done or known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attached or connected to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college that prepares to be priests, ministers, or rabbis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composed of five congruent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variety of glass in which lead replaces the calcium content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Activity</dc:title>
  <dcterms:created xsi:type="dcterms:W3CDTF">2021-10-11T21:10:49Z</dcterms:created>
  <dcterms:modified xsi:type="dcterms:W3CDTF">2021-10-11T21:10:49Z</dcterms:modified>
</cp:coreProperties>
</file>