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Darwin named his mechanism for evolution this because of its similarities to artificial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_________ of an allele has nothing to do with whether the allele is dominant or recessive.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well an organism can survive and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controlled by only one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preserved remains or traces of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heritable characteristic that increases an organism's ability to survive and reproduce in its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_________ __________, nature provides the variations, and human select those they find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gene of _________ ______ often has two or more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all the genes, including all the different alleles for each gene, that are present in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</dc:title>
  <dcterms:created xsi:type="dcterms:W3CDTF">2021-10-11T21:10:58Z</dcterms:created>
  <dcterms:modified xsi:type="dcterms:W3CDTF">2021-10-11T21:10:58Z</dcterms:modified>
</cp:coreProperties>
</file>