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Activity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originating from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undifferentiated primitive cells of variable size and shape; associated with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size of an organ or muscle due to increased size of individual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decreased or insufficient level of oxygen in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decreased blood supply to an organ or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 programmed cell death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dead tissue caused by lack of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necrotic tissue infected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replacement of one mature cell type by another mature cell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disorganized cells that vary in size and shape with large nuclei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 2</dc:title>
  <dcterms:created xsi:type="dcterms:W3CDTF">2021-10-11T21:11:09Z</dcterms:created>
  <dcterms:modified xsi:type="dcterms:W3CDTF">2021-10-11T21:11:09Z</dcterms:modified>
</cp:coreProperties>
</file>