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Easily irritated or annoyed. The girl became fractious when her brother wouldn't go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feelings of embarrassment. As his chagrin increased, his faced continued to not betray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lack of interest or energy. After a long day, he felt a feeling of lassitude.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Unrestrained by convention and morality. He continued to indulge in dissipated habits.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expression to. A great deal of sympathy was evinced towards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Grant in a condescending manner. He preferred to vouchsafe the group another glimpse of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amends for. Almost everyone holds guilt that is difficult for them to expiate.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genuine. He talked to her in a feigned tone.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Presenting favorable circumstances. The moment became propitious, and he met with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Liveliness and eagerness. The man jumped up with alacrity and continued to follow the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Activity</dc:title>
  <dcterms:created xsi:type="dcterms:W3CDTF">2021-10-11T21:11:15Z</dcterms:created>
  <dcterms:modified xsi:type="dcterms:W3CDTF">2021-10-11T21:11:15Z</dcterms:modified>
</cp:coreProperties>
</file>