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terms variables and exponents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between a set of inputs and set permissible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repeated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output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Speed, how fast 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number of times a number is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between the origin and the point of the real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whole number that can be positive,negative,or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that gives a straight line when plotted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where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collection of all input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 number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locate points or other figures on a graph by means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"PEMDAS"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likelihood that the event will occur due to chance.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letter that used to represent one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of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formed when an equal sign is placed between two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Similar or identical 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</dc:title>
  <dcterms:created xsi:type="dcterms:W3CDTF">2021-10-11T21:09:58Z</dcterms:created>
  <dcterms:modified xsi:type="dcterms:W3CDTF">2021-10-11T21:09:58Z</dcterms:modified>
</cp:coreProperties>
</file>