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Activity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Attention, Intrest, Motivation, Curiosity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movements and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Attitudes, beliefs, emotions, and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a plan for instruction: standards, objectives, strategies, activities, organizing, implementing, assessments, materials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 are actively involved in constructing their own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Matching instruction and assessment to the standard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Model, guided practice, independent practice (I do, we do, you 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Structures in place to assist students in learning concepts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importance of learning something, motivation, why do I need to know this? How is it related? How will I use this in my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Begin Planning by looking ahead at the intended outcomes and assessments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pattern of associations designed to aid in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Metacognitive thinking, looking back on powerful moments, influential thinking, careful thinking about experiences and learning, next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Sequential order, easy to hard, part to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Mental/ Intellectual abilities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Gathering and organizing materials and resources for the lesson, studying the material, reading the text, creating tests, making copies,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 of action to achieve a goal,method used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Printed course/ class description of policies assessments, and other general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Interaction with colleagues or other individuals to reach a common goal, problem solve, share decision making, or provide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Asset, the ability to do something really well, expertise, the ability to perform a task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Bringing the lesson to a conclusion,summing up and reinforcing major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 6 </dc:title>
  <dcterms:created xsi:type="dcterms:W3CDTF">2021-10-11T21:11:24Z</dcterms:created>
  <dcterms:modified xsi:type="dcterms:W3CDTF">2021-10-11T21:11:24Z</dcterms:modified>
</cp:coreProperties>
</file>