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Activity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Old: Wise: Young: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Broken: Break: Poor: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is_________is not associated with a religion or church,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decrease or draw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antonym of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or existing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The_______between the two countries decreased when they signed a peace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Happy: Ecstatic: Hungry: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A______would believe that everyone is plotting against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Stand: sit: murmur: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Cup: Glass: Obstacle: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To_________someone is to honor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 Crossword Puzzle</dc:title>
  <dcterms:created xsi:type="dcterms:W3CDTF">2021-10-11T21:09:51Z</dcterms:created>
  <dcterms:modified xsi:type="dcterms:W3CDTF">2021-10-11T21:09:51Z</dcterms:modified>
</cp:coreProperties>
</file>