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Vocabulary Activity Menu</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66th governor of Georgia and a member of the U.S. Senate for 40 years.</w:t>
            </w:r>
          </w:p>
          <w:p>
            <w:pPr>
              <w:keepLines/>
              <w:pStyle w:val="CluesTiny"/>
            </w:pPr>
            <w:r>
              <w:rPr>
                <w:b w:val="true"/>
                <w:bCs w:val="true"/>
              </w:rPr>
              <w:t xml:space="preserve">3. </w:t>
            </w:r>
            <w:r>
              <w:t xml:space="preserve">The major stock market crash of 1929 in late October, is the worst period of time in the history of the United States.</w:t>
            </w:r>
          </w:p>
          <w:p>
            <w:pPr>
              <w:keepLines/>
              <w:pStyle w:val="CluesTiny"/>
            </w:pPr>
            <w:r>
              <w:rPr>
                <w:b w:val="true"/>
                <w:bCs w:val="true"/>
              </w:rPr>
              <w:t xml:space="preserve">4. </w:t>
            </w:r>
            <w:r>
              <w:t xml:space="preserve">The day when the New York Stock Exchange(NYSE) collapsed and caused the Stock Market Crash of 1929.</w:t>
            </w:r>
          </w:p>
          <w:p>
            <w:pPr>
              <w:keepLines/>
              <w:pStyle w:val="CluesTiny"/>
            </w:pPr>
            <w:r>
              <w:rPr>
                <w:b w:val="true"/>
                <w:bCs w:val="true"/>
              </w:rPr>
              <w:t xml:space="preserve">7. </w:t>
            </w:r>
            <w:r>
              <w:t xml:space="preserve">A Georgia congressman that was commemorated for his contributions to the U.S. Navy, and was later named after for the 3rd Nimitz-Class super-carrier.</w:t>
            </w:r>
          </w:p>
          <w:p>
            <w:pPr>
              <w:keepLines/>
              <w:pStyle w:val="CluesTiny"/>
            </w:pPr>
            <w:r>
              <w:rPr>
                <w:b w:val="true"/>
                <w:bCs w:val="true"/>
              </w:rPr>
              <w:t xml:space="preserve">9. </w:t>
            </w:r>
            <w:r>
              <w:t xml:space="preserve">A program created in America to help defeat the Central Powers by giving out food, oil, and materials from 1941 to 1945.</w:t>
            </w:r>
          </w:p>
          <w:p>
            <w:pPr>
              <w:keepLines/>
              <w:pStyle w:val="CluesTiny"/>
            </w:pPr>
            <w:r>
              <w:rPr>
                <w:b w:val="true"/>
                <w:bCs w:val="true"/>
              </w:rPr>
              <w:t xml:space="preserve">13. </w:t>
            </w:r>
            <w:r>
              <w:t xml:space="preserve">A pest that feeds off of the nutrients of cotton during the 1930s.</w:t>
            </w:r>
          </w:p>
          <w:p>
            <w:pPr>
              <w:keepLines/>
              <w:pStyle w:val="CluesTiny"/>
            </w:pPr>
            <w:r>
              <w:rPr>
                <w:b w:val="true"/>
                <w:bCs w:val="true"/>
              </w:rPr>
              <w:t xml:space="preserve">14. </w:t>
            </w:r>
            <w:r>
              <w:t xml:space="preserve">A federal law of the New Deal that was created to boost the prices of agriculture by lowering the number of surpluses they had.</w:t>
            </w:r>
          </w:p>
          <w:p>
            <w:pPr>
              <w:keepLines/>
              <w:pStyle w:val="CluesTiny"/>
            </w:pPr>
            <w:r>
              <w:rPr>
                <w:b w:val="true"/>
                <w:bCs w:val="true"/>
              </w:rPr>
              <w:t xml:space="preserve">15. </w:t>
            </w:r>
            <w:r>
              <w:t xml:space="preserve">The first World War of the history of the world that originated in Europe and later spread into different parts of the  world.</w:t>
            </w:r>
          </w:p>
          <w:p>
            <w:pPr>
              <w:keepLines/>
              <w:pStyle w:val="CluesTiny"/>
            </w:pPr>
            <w:r>
              <w:rPr>
                <w:b w:val="true"/>
                <w:bCs w:val="true"/>
              </w:rPr>
              <w:t xml:space="preserve">16. </w:t>
            </w:r>
            <w:r>
              <w:t xml:space="preserve">Program created in the New Deal that gave young men jobs and relief from the Great Depression with more than 3,000,000 men joining.</w:t>
            </w:r>
          </w:p>
          <w:p>
            <w:pPr>
              <w:keepLines/>
              <w:pStyle w:val="CluesTiny"/>
            </w:pPr>
            <w:r>
              <w:rPr>
                <w:b w:val="true"/>
                <w:bCs w:val="true"/>
              </w:rPr>
              <w:t xml:space="preserve">17. </w:t>
            </w:r>
            <w:r>
              <w:t xml:space="preserve">An act in the New Deal that gave federal loans to electric companies to give electricity to citizens in isolated areas.</w:t>
            </w:r>
          </w:p>
          <w:p>
            <w:pPr>
              <w:keepLines/>
              <w:pStyle w:val="CluesTiny"/>
            </w:pPr>
            <w:r>
              <w:rPr>
                <w:b w:val="true"/>
                <w:bCs w:val="true"/>
              </w:rPr>
              <w:t xml:space="preserve">18. </w:t>
            </w:r>
            <w:r>
              <w:t xml:space="preserve">The 32nd President of the United States and the key factor to the revival of the United States from the Great Depression.</w:t>
            </w:r>
          </w:p>
        </w:tc>
        <w:tc>
          <w:p>
            <w:pPr>
              <w:pStyle w:val="CluesTiny"/>
            </w:pPr>
            <w:r>
              <w:rPr>
                <w:b w:val="true"/>
                <w:bCs w:val="true"/>
              </w:rPr>
              <w:t xml:space="preserve">Down</w:t>
            </w:r>
          </w:p>
          <w:p>
            <w:pPr>
              <w:keepLines/>
              <w:pStyle w:val="CluesTiny"/>
            </w:pPr>
            <w:r>
              <w:rPr>
                <w:b w:val="true"/>
                <w:bCs w:val="true"/>
              </w:rPr>
              <w:t xml:space="preserve">1. </w:t>
            </w:r>
            <w:r>
              <w:t xml:space="preserve">A period of time where there s no rain and it is extremely dry and no crop is able to sprout.</w:t>
            </w:r>
          </w:p>
          <w:p>
            <w:pPr>
              <w:keepLines/>
              <w:pStyle w:val="CluesTiny"/>
            </w:pPr>
            <w:r>
              <w:rPr>
                <w:b w:val="true"/>
                <w:bCs w:val="true"/>
              </w:rPr>
              <w:t xml:space="preserve">5. </w:t>
            </w:r>
            <w:r>
              <w:t xml:space="preserve">An Aircraft Manufacturing Company that created various types of fighter aircraft for World War II.</w:t>
            </w:r>
          </w:p>
          <w:p>
            <w:pPr>
              <w:keepLines/>
              <w:pStyle w:val="CluesTiny"/>
            </w:pPr>
            <w:r>
              <w:rPr>
                <w:b w:val="true"/>
                <w:bCs w:val="true"/>
              </w:rPr>
              <w:t xml:space="preserve">6. </w:t>
            </w:r>
            <w:r>
              <w:t xml:space="preserve">The 67th Governor of Georgia and a white supremacist that was against everything regarding the New Deal</w:t>
            </w:r>
          </w:p>
          <w:p>
            <w:pPr>
              <w:keepLines/>
              <w:pStyle w:val="CluesTiny"/>
            </w:pPr>
            <w:r>
              <w:rPr>
                <w:b w:val="true"/>
                <w:bCs w:val="true"/>
              </w:rPr>
              <w:t xml:space="preserve">8. </w:t>
            </w:r>
            <w:r>
              <w:t xml:space="preserve">The bombing of the U.S. naval base in Hawaii on December 7th, 1941 lead by Japan that caused the United States to join the Allied forces in World War II.</w:t>
            </w:r>
          </w:p>
          <w:p>
            <w:pPr>
              <w:keepLines/>
              <w:pStyle w:val="CluesTiny"/>
            </w:pPr>
            <w:r>
              <w:rPr>
                <w:b w:val="true"/>
                <w:bCs w:val="true"/>
              </w:rPr>
              <w:t xml:space="preserve">10. </w:t>
            </w:r>
            <w:r>
              <w:t xml:space="preserve">A series of programs and regulations ordained by Franklin D. Roosevelt that saved the U.S. from the Great Depression.</w:t>
            </w:r>
          </w:p>
          <w:p>
            <w:pPr>
              <w:keepLines/>
              <w:pStyle w:val="CluesTiny"/>
            </w:pPr>
            <w:r>
              <w:rPr>
                <w:b w:val="true"/>
                <w:bCs w:val="true"/>
              </w:rPr>
              <w:t xml:space="preserve">11. </w:t>
            </w:r>
            <w:r>
              <w:t xml:space="preserve">Agency of the Federal Government created during the New Deal that ensures the safety of retired and disabled.</w:t>
            </w:r>
          </w:p>
          <w:p>
            <w:pPr>
              <w:keepLines/>
              <w:pStyle w:val="CluesTiny"/>
            </w:pPr>
            <w:r>
              <w:rPr>
                <w:b w:val="true"/>
                <w:bCs w:val="true"/>
              </w:rPr>
              <w:t xml:space="preserve">12. </w:t>
            </w:r>
            <w:r>
              <w:t xml:space="preserve">A time in the history of the United States during the 1930s that was caused by the Stock Market Crash of 1929, debatably being the worst moment in the history of the United States, lasting for 10 years.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Activity Menu</dc:title>
  <dcterms:created xsi:type="dcterms:W3CDTF">2021-10-11T21:10:42Z</dcterms:created>
  <dcterms:modified xsi:type="dcterms:W3CDTF">2021-10-11T21:10:42Z</dcterms:modified>
</cp:coreProperties>
</file>