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Activity -- Synonyms, Motion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wind blue fiercely during the storm. (fiercely)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teacher is very special (special)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unaware that he was late for class. (unaware)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new car was shiny (shiny)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apple crisp is delicious. (delicious)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has started a project to widen Main Street. (project)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Tomorrow is supposed to be a beautiful day. (beautiful)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looks fabulous in her new uniform. (fabulous)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audience usually applauds after a great performance. (applauds)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light in this room is so dim that I can't read. (dim)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Activity -- Synonyms, Motion Machine</dc:title>
  <dcterms:created xsi:type="dcterms:W3CDTF">2021-10-11T21:09:40Z</dcterms:created>
  <dcterms:modified xsi:type="dcterms:W3CDTF">2021-10-11T21:09:40Z</dcterms:modified>
</cp:coreProperties>
</file>