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beliefs religion and food being past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someone or something worthy to be praised and rewarded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kept China safe from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dynasty that lasted fifteen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longest river in China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bones and shells of animals to communicate with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is known as the Yellow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important philosopher created a main philosophy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body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generations family members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ever chinese dynasty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population and dynasty that took over the position that Shang had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Ancient China</dc:title>
  <dcterms:created xsi:type="dcterms:W3CDTF">2021-10-11T21:07:39Z</dcterms:created>
  <dcterms:modified xsi:type="dcterms:W3CDTF">2021-10-11T21:07:39Z</dcterms:modified>
</cp:coreProperties>
</file>