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Ancient Greece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body of people who settle far from home, but maintain ties with their homeland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body of water surrounding Greece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form of government in which citizens help create the laws and govern themselves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famous Greek philospher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Greek city-state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Athletic competitions begun in the Greek city-states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ruler who created the largest empire of his time and unified Greek city-states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state consisting of a ruling and the surrounding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Greek city-state that was known for its fierce military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Greek island that was once home to the Minoan civilization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Ancient Greece</dc:title>
  <dcterms:created xsi:type="dcterms:W3CDTF">2021-10-11T21:10:25Z</dcterms:created>
  <dcterms:modified xsi:type="dcterms:W3CDTF">2021-10-11T21:10:25Z</dcterms:modified>
</cp:coreProperties>
</file>