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same in every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disappear suddenly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peaceful or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born in or connected to a place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 or become 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great energy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or not 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bigger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less in amount, size,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from another place; unfamiliar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Antonyms</dc:title>
  <dcterms:created xsi:type="dcterms:W3CDTF">2021-10-11T21:19:23Z</dcterms:created>
  <dcterms:modified xsi:type="dcterms:W3CDTF">2021-10-11T21:19:23Z</dcterms:modified>
</cp:coreProperties>
</file>