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Assessment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is friendly, considerate and likeable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or feeling that simply doing and completing work and doing a good job is valuable to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be trusted to do what you say you are going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Working through an assignment until it is complete and all work is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characteristic of being able to complete a required task or fulfill an obligation before or at a previously designated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Doing things that matter with your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Doing what you are instructed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happy and in control of emotions and behavior  - - NOT always creating drama!  NOT always trying to steer all attention towards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put things in order of importance and do them in that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Open to new ideas and concepts to carry out tasks or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speaking and sharing information between two people or a group in a way that is respectful to everyon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able to stay calm and not get annoyed when waiting of when dealing with problems or difficult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overcome problems or to make do with what is available to create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for people to work together so everyone can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speak up for yourself in a way that is honest and 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stubbornly continuing to do something.  Just keep working past obstacles in your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things (work) that accomplishes an end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active interest in something that you like or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process of limiting the bad parts of a disagreement or argument while increasing the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work done by people who work together to do(accomplish)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desire to be successful, powerful, or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not to cheat, lie, sneak, cover up, deceive or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Taking charge - the drive to do 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Assessment 2</dc:title>
  <dcterms:created xsi:type="dcterms:W3CDTF">2021-10-11T21:09:49Z</dcterms:created>
  <dcterms:modified xsi:type="dcterms:W3CDTF">2021-10-11T21:09:49Z</dcterms:modified>
</cp:coreProperties>
</file>