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Assignment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form of hydropower that converts the energy of tides into useful forms of power – mainly electricity.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accident in a nuclear reactor in which the fuel overheats and melts the reactor core or shielding.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mine that is worked from the earth's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extraction of minerals and ores from underground.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energy resulting from the existence of charged particles (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deposit of loose sand or partially consolidated sandstone containing petroleum or other hydrocarbons.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fuel derived directly from living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energy released during nuclear fission or fusion, especially when used to generate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methane ice or methane clathrate, consists of methane, which is enclosed in frozen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strength and vitality required for sustained physical or mental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goal to reduce the amount of energy required to provide products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liquid mixture of hydrocarbons that is present in certain rock strata and can be extracted and refined to produce fuels including gasoline, kerosene, and diesel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having power over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resource of economic value that cannot be readily replaced by natural means on a level equal to its consumption.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outflow of acidic water from metal mines or coal mines.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relating to or denoting substances obtained by the refining and processing of petroleum or natural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process of burning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power derived from the energy of falling water or fast running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nuclear reaction in which atomic nuclei of low atomic number fuse to form a heavier nucleus with the release of energy.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that a body possesses by virtue of being in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biomass is a renewable energy source from living or recently living plant and animal materials which can be used as fuel.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nuclear reaction in which a heavy nucleus splits spontaneously or on impact with another particle, with the release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energy possessed by a body by virtue of its position relative to others, stresses within itself, electric charge, and other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electricity and the earth's thermal energy for a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fine-grained sedimentary rock from which oil can be extracted.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from a source that is not depleted when used, such as wind or solar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an apparatus or structure in which fissile material can be made to undergo a controlled, self-sustaining nuclear reaction with the consequent release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radioactive waste material, for example from the use or reprocessing of nuclear fuel.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total energy of an isolated system remains constant irrespective of whatever internal changes may take place with energy disappearing in one form reappearing in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heat energy generated and stored in the Earth.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Assignment</dc:title>
  <dcterms:created xsi:type="dcterms:W3CDTF">2021-10-11T21:10:28Z</dcterms:created>
  <dcterms:modified xsi:type="dcterms:W3CDTF">2021-10-11T21:10:28Z</dcterms:modified>
</cp:coreProperties>
</file>