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Assignment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political systems were entirely ______ and set a precedent for gender roles in modern politics that are being disputed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is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Destroy, eliminate, eradicate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Adults view children as the embodiment of _________, for they have yet to be corrupted by the world's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frustrated, Tod was extremely ________. All of his coworkers knew to avoid him on his bad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Katie scanned the junkyard, looking for a specific and rare model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painter exercised _______ techniques while creating a masterful portrait.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Corrupt businessmen often utilize _________ business practices in their quest for riches.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Massive collection of all the Presidential bobbleheads.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Julia tried to salvage the overly dry turkey, but only managed to ________ the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gnarly old tree was speckled with _______ knots.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toddler threw a wild tantrum after being refused a toy at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journalist struggled to find a job with a newspaper, as they had a history of writing articles full of 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college student had previously taken World History, they carried a ________ attitude toward European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professor was known for consistently _______ students who made A's on his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concept of materialism was ______ within American society through propaganda spread by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honest and fair judge must avoid all ________ during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Prime, peak, pinnacle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Andrew was always practicing _______, as he always found major flaws with religious philosophies.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grating and condescending tone of the student invoked ________ in their peers.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Assignment One</dc:title>
  <dcterms:created xsi:type="dcterms:W3CDTF">2021-10-11T21:11:07Z</dcterms:created>
  <dcterms:modified xsi:type="dcterms:W3CDTF">2021-10-11T21:11:07Z</dcterms:modified>
</cp:coreProperties>
</file>