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Assignment - section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way of expressing information about the proportions of atoms that constitute a particular chemical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combination of subatomic particles : protons , neutrons ,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when two or more different types of elements combine in a specific ratio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takes up space and has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homogeneous mixture that resultsfrom a solute dissolving in a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counting unit (mol) to quantify the numbers of atoms , particles , 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of a body to regain its original after deformation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changing the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substance that take part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moles of solute per liters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stress a material can withstand before undergoing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ratio between the amounts in moles of any two compounds involved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weight of one mole of any chemical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bonds that occur through either sharing of electron or donation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form when two or more atoms of any type of element share a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formula expressed by numeric subscripts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subastance composed of atoms all with the same atomic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a MATERIAL TO UNDERGO PLASTIC DEFORMATION BEFORE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that involves rearrangement of the molecular or ionic structure of a substance, as opposed to a change in physical form or a nuclear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power of focusing one's attention or mental effort: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 substance formed when reactants are chemically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positively charged whole numbers that give information about how many moles of a substance are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property of fluids that measures the resistance offered by the fluid to shear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dissolved in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use of mathematics to quantify what occurs in a chemical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Assignment - section 1.1</dc:title>
  <dcterms:created xsi:type="dcterms:W3CDTF">2021-10-11T21:09:56Z</dcterms:created>
  <dcterms:modified xsi:type="dcterms:W3CDTF">2021-10-11T21:09:56Z</dcterms:modified>
</cp:coreProperties>
</file>