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Vocabulary:  Atom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pure substance that cannot be broken down, made of only one type of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subatomic particles found in the nucleus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subatomic particles found in the nucleus with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electrons found in an atom's outermost energy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central region of an atom, which is made up of protons and neutrons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subatomic particles found outside the nucleus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or more substances that are mixed but not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mass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outside of nucleus occupied by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elements covalently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made up of more than one type of element, that is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unit of an element that maintains the chemical properties of that element</w:t>
            </w:r>
          </w:p>
        </w:tc>
      </w:tr>
    </w:tbl>
    <w:p>
      <w:pPr>
        <w:pStyle w:val="WordBankMedium"/>
      </w:pPr>
      <w:r>
        <w:t xml:space="preserve">   Atoms    </w:t>
      </w:r>
      <w:r>
        <w:t xml:space="preserve">   Compound    </w:t>
      </w:r>
      <w:r>
        <w:t xml:space="preserve">   Density    </w:t>
      </w:r>
      <w:r>
        <w:t xml:space="preserve">   Electron Cloud    </w:t>
      </w:r>
      <w:r>
        <w:t xml:space="preserve">   electrons    </w:t>
      </w:r>
      <w:r>
        <w:t xml:space="preserve">   mass    </w:t>
      </w:r>
      <w:r>
        <w:t xml:space="preserve">   molecule    </w:t>
      </w:r>
      <w:r>
        <w:t xml:space="preserve">   neutrons    </w:t>
      </w:r>
      <w:r>
        <w:t xml:space="preserve">   nucleus    </w:t>
      </w:r>
      <w:r>
        <w:t xml:space="preserve">   protons    </w:t>
      </w:r>
      <w:r>
        <w:t xml:space="preserve">   valence electrons    </w:t>
      </w:r>
      <w:r>
        <w:t xml:space="preserve">   element    </w:t>
      </w:r>
      <w:r>
        <w:t xml:space="preserve">   mixture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 Atom Structure</dc:title>
  <dcterms:created xsi:type="dcterms:W3CDTF">2021-10-11T21:18:27Z</dcterms:created>
  <dcterms:modified xsi:type="dcterms:W3CDTF">2021-10-11T21:18:27Z</dcterms:modified>
</cp:coreProperties>
</file>