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BINGO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mention or suggest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tension between competing values either within a character, (internal conflict) or with outside forces (external conflict) that block a character in some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Soaked with a liquid or moisture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with a leisurely gait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unique form of a language that is limited to a specific area, region, or group of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limit or range of perception, knowledge, or the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great rapture or delight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accepting, unresisting attitude; submission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saying that is not formal or literary, typically one used in ordinary or familiar conversation.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something nonhuman, or the representation of an abstract quality in human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revealed or disclosed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criticize forcefully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violate the sacredness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comfort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appearance, bearing,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pleasurable appreciation of anything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BINGO</dc:title>
  <dcterms:created xsi:type="dcterms:W3CDTF">2021-10-11T21:11:24Z</dcterms:created>
  <dcterms:modified xsi:type="dcterms:W3CDTF">2021-10-11T21:11:24Z</dcterms:modified>
</cp:coreProperties>
</file>