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riotously drunken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threatening harm,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for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poet, often one who plays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playful raillery, banter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pester, to annoy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sweet-smelling oil or resin derived from various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except fro, apart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playful and friendly exchange of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heavy material used to stabilize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officer, similar to a sheriff or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projection near the end of an arrow or similar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woollen fabric resembling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lacking in originality as to be obvious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over or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totally bewilder, confuse or 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pertaining to the philosopher Francis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celled organism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voice between tenor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recording aneroid barometer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and receive reciprocally, 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venetian folk song traditionally sung by gondoliers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large, wrapped bundle of something (ie, cotton, hay)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cause of great distress or annoyance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 Words</dc:title>
  <dcterms:created xsi:type="dcterms:W3CDTF">2021-10-11T21:11:05Z</dcterms:created>
  <dcterms:modified xsi:type="dcterms:W3CDTF">2021-10-11T21:11:05Z</dcterms:modified>
</cp:coreProperties>
</file>