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Basics Chapters 21 &amp;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words to get someone to think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greater or larger;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apart; to put in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 to give or share; unselfish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let something go on without trying to stop it; put up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wanting to change or give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interest someone greatly; to hold someone's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extra; more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happening that causes loss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fight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done because something else is done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what one thinks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few in number; hard to find; rare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Basics Chapters 21 &amp; 22</dc:title>
  <dcterms:created xsi:type="dcterms:W3CDTF">2021-10-11T21:10:33Z</dcterms:created>
  <dcterms:modified xsi:type="dcterms:W3CDTF">2021-10-11T21:10:33Z</dcterms:modified>
</cp:coreProperties>
</file>