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Vocabulary-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one behaves or presents oneself; ones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Cunning; full of trickery or intentions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Wishing to do good; kindly; good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and untamed; savage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areas that are far from large cities or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Unfitting and inappropriate; grossly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Appropriateness of behavior; propriety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Mean, unethical, or dishonorable; not noble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charm; to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Accepted standards and customs of a social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Behaviors</dc:title>
  <dcterms:created xsi:type="dcterms:W3CDTF">2021-10-11T21:18:15Z</dcterms:created>
  <dcterms:modified xsi:type="dcterms:W3CDTF">2021-10-11T21:18:15Z</dcterms:modified>
</cp:coreProperties>
</file>