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Black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trangressions    </w:t>
      </w:r>
      <w:r>
        <w:t xml:space="preserve">   larcenous    </w:t>
      </w:r>
      <w:r>
        <w:t xml:space="preserve">   disreputable    </w:t>
      </w:r>
      <w:r>
        <w:t xml:space="preserve">   theosophists    </w:t>
      </w:r>
      <w:r>
        <w:t xml:space="preserve">   ethics    </w:t>
      </w:r>
      <w:r>
        <w:t xml:space="preserve">   circumvent    </w:t>
      </w:r>
      <w:r>
        <w:t xml:space="preserve">   foray    </w:t>
      </w:r>
      <w:r>
        <w:t xml:space="preserve">   elusive    </w:t>
      </w:r>
      <w:r>
        <w:t xml:space="preserve">   naive    </w:t>
      </w:r>
      <w:r>
        <w:t xml:space="preserve">   recondite    </w:t>
      </w:r>
      <w:r>
        <w:t xml:space="preserve">   castigate    </w:t>
      </w:r>
      <w:r>
        <w:t xml:space="preserve">   amass    </w:t>
      </w:r>
      <w:r>
        <w:t xml:space="preserve">   tinge    </w:t>
      </w:r>
      <w:r>
        <w:t xml:space="preserve">   waylay    </w:t>
      </w:r>
      <w:r>
        <w:t xml:space="preserve">   sadistic    </w:t>
      </w:r>
      <w:r>
        <w:t xml:space="preserve">   disemble    </w:t>
      </w:r>
      <w:r>
        <w:t xml:space="preserve">   impetus    </w:t>
      </w:r>
      <w:r>
        <w:t xml:space="preserve">   taboo    </w:t>
      </w:r>
      <w:r>
        <w:t xml:space="preserve">   petty    </w:t>
      </w:r>
      <w:r>
        <w:t xml:space="preserve">   ruse    </w:t>
      </w:r>
      <w:r>
        <w:t xml:space="preserve">   humble    </w:t>
      </w:r>
      <w:r>
        <w:t xml:space="preserve">   nonchalant    </w:t>
      </w:r>
      <w:r>
        <w:t xml:space="preserve">   transcend    </w:t>
      </w:r>
      <w:r>
        <w:t xml:space="preserve">   infallible    </w:t>
      </w:r>
      <w:r>
        <w:t xml:space="preserve">   furtive    </w:t>
      </w:r>
      <w:r>
        <w:t xml:space="preserve">   metaphysical    </w:t>
      </w:r>
      <w:r>
        <w:t xml:space="preserve">   armageddon    </w:t>
      </w:r>
      <w:r>
        <w:t xml:space="preserve">   obscured    </w:t>
      </w:r>
      <w:r>
        <w:t xml:space="preserve">   disembodied    </w:t>
      </w:r>
      <w:r>
        <w:t xml:space="preserve">   horde    </w:t>
      </w:r>
      <w:r>
        <w:t xml:space="preserve">   cryptic    </w:t>
      </w:r>
      <w:r>
        <w:t xml:space="preserve">   wrench    </w:t>
      </w:r>
      <w:r>
        <w:t xml:space="preserve">   decipher    </w:t>
      </w:r>
      <w:r>
        <w:t xml:space="preserve">   intrique    </w:t>
      </w:r>
      <w:r>
        <w:t xml:space="preserve">   loll    </w:t>
      </w:r>
      <w:r>
        <w:t xml:space="preserve">   nostalgia    </w:t>
      </w:r>
      <w:r>
        <w:t xml:space="preserve">   chastened    </w:t>
      </w:r>
      <w:r>
        <w:t xml:space="preserve">   solace    </w:t>
      </w:r>
      <w:r>
        <w:t xml:space="preserve">   contrite    </w:t>
      </w:r>
      <w:r>
        <w:t xml:space="preserve">   mull    </w:t>
      </w:r>
      <w:r>
        <w:t xml:space="preserve">   timid    </w:t>
      </w:r>
      <w:r>
        <w:t xml:space="preserve">   lurk    </w:t>
      </w:r>
      <w:r>
        <w:t xml:space="preserve">   acute    </w:t>
      </w:r>
      <w:r>
        <w:t xml:space="preserve">   emulate    </w:t>
      </w:r>
      <w:r>
        <w:t xml:space="preserve">   placidly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Black Boy</dc:title>
  <dcterms:created xsi:type="dcterms:W3CDTF">2021-10-11T21:10:29Z</dcterms:created>
  <dcterms:modified xsi:type="dcterms:W3CDTF">2021-10-11T21:10:29Z</dcterms:modified>
</cp:coreProperties>
</file>