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Blue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worse    </w:t>
      </w:r>
      <w:r>
        <w:t xml:space="preserve">   earthquake    </w:t>
      </w:r>
      <w:r>
        <w:t xml:space="preserve">   worth    </w:t>
      </w:r>
      <w:r>
        <w:t xml:space="preserve">   pearls    </w:t>
      </w:r>
      <w:r>
        <w:t xml:space="preserve">   worry    </w:t>
      </w:r>
      <w:r>
        <w:t xml:space="preserve">   crossword    </w:t>
      </w:r>
      <w:r>
        <w:t xml:space="preserve">   searches    </w:t>
      </w:r>
      <w:r>
        <w:t xml:space="preserve">   early    </w:t>
      </w:r>
      <w:r>
        <w:t xml:space="preserve">   word    </w:t>
      </w:r>
      <w:r>
        <w:t xml:space="preserve">   learned    </w:t>
      </w:r>
      <w:r>
        <w:t xml:space="preserve">   earthworm    </w:t>
      </w:r>
      <w:r>
        <w:t xml:space="preserve">   worship    </w:t>
      </w:r>
      <w:r>
        <w:t xml:space="preserve">   heard    </w:t>
      </w:r>
      <w:r>
        <w:t xml:space="preserve">   workshop    </w:t>
      </w:r>
      <w:r>
        <w:t xml:space="preserve">   earn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Blue Group</dc:title>
  <dcterms:created xsi:type="dcterms:W3CDTF">2021-10-11T21:11:11Z</dcterms:created>
  <dcterms:modified xsi:type="dcterms:W3CDTF">2021-10-11T21:11:11Z</dcterms:modified>
</cp:coreProperties>
</file>