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Builder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lasting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representative of a group attending a formal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statement of an opinion made by an official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accept formally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plan to do something on a certain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recall or do away with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carry or move objects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a task or job to</w:t>
            </w:r>
          </w:p>
        </w:tc>
      </w:tr>
    </w:tbl>
    <w:p>
      <w:pPr>
        <w:pStyle w:val="WordBankMedium"/>
      </w:pPr>
      <w:r>
        <w:t xml:space="preserve">   delegate    </w:t>
      </w:r>
      <w:r>
        <w:t xml:space="preserve">   decline    </w:t>
      </w:r>
      <w:r>
        <w:t xml:space="preserve">   temporary    </w:t>
      </w:r>
      <w:r>
        <w:t xml:space="preserve">   repeal    </w:t>
      </w:r>
      <w:r>
        <w:t xml:space="preserve">   schedule    </w:t>
      </w:r>
      <w:r>
        <w:t xml:space="preserve">   adopt    </w:t>
      </w:r>
      <w:r>
        <w:t xml:space="preserve">   transport    </w:t>
      </w:r>
      <w:r>
        <w:t xml:space="preserve">   assign    </w:t>
      </w:r>
      <w:r>
        <w:t xml:space="preserve">   campaign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Builder #5</dc:title>
  <dcterms:created xsi:type="dcterms:W3CDTF">2021-10-11T21:10:43Z</dcterms:created>
  <dcterms:modified xsi:type="dcterms:W3CDTF">2021-10-11T21:10:43Z</dcterms:modified>
</cp:coreProperties>
</file>