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Builder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Talons    </w:t>
      </w:r>
      <w:r>
        <w:t xml:space="preserve">   Hypnotic    </w:t>
      </w:r>
      <w:r>
        <w:t xml:space="preserve">   Quizzically    </w:t>
      </w:r>
      <w:r>
        <w:t xml:space="preserve">   Galvanized    </w:t>
      </w:r>
      <w:r>
        <w:t xml:space="preserve">   Scouring    </w:t>
      </w:r>
      <w:r>
        <w:t xml:space="preserve">   Reverently    </w:t>
      </w:r>
      <w:r>
        <w:t xml:space="preserve">   Vengeance    </w:t>
      </w:r>
      <w:r>
        <w:t xml:space="preserve">   Creased    </w:t>
      </w:r>
      <w:r>
        <w:t xml:space="preserve">   Delirium    </w:t>
      </w:r>
      <w:r>
        <w:t xml:space="preserve">   Surged    </w:t>
      </w:r>
      <w:r>
        <w:t xml:space="preserve">   Parched    </w:t>
      </w:r>
      <w:r>
        <w:t xml:space="preserve">   Dredged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Builder</dc:title>
  <dcterms:created xsi:type="dcterms:W3CDTF">2021-10-11T21:10:32Z</dcterms:created>
  <dcterms:modified xsi:type="dcterms:W3CDTF">2021-10-11T21:10:32Z</dcterms:modified>
</cp:coreProperties>
</file>