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Builder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to someone or about something in a scornfully, derisive, or mocking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reluctant or resentful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malice or spite.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Smile in an irritatingly smug, conceited, or silly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for, or relating to young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 down or in/give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 with a quivering motion.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 or envelop so as to conceal from 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punishment of being sent away from another country or other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tempered and sulky; gloomy.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that shows open resistance or bold disobedience.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regarded as a portent of good or evil.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Builder Chapters 1-5</dc:title>
  <dcterms:created xsi:type="dcterms:W3CDTF">2021-10-11T21:10:47Z</dcterms:created>
  <dcterms:modified xsi:type="dcterms:W3CDTF">2021-10-11T21:10:47Z</dcterms:modified>
</cp:coreProperties>
</file>