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Building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phantom    </w:t>
      </w:r>
      <w:r>
        <w:t xml:space="preserve">   vision    </w:t>
      </w:r>
      <w:r>
        <w:t xml:space="preserve">   apparition    </w:t>
      </w:r>
      <w:r>
        <w:t xml:space="preserve">   poltergeist    </w:t>
      </w:r>
      <w:r>
        <w:t xml:space="preserve">   supernatural    </w:t>
      </w:r>
      <w:r>
        <w:t xml:space="preserve">   intimidated    </w:t>
      </w:r>
      <w:r>
        <w:t xml:space="preserve">   distressed    </w:t>
      </w:r>
      <w:r>
        <w:t xml:space="preserve">   terrorised    </w:t>
      </w:r>
      <w:r>
        <w:t xml:space="preserve">   traumatised    </w:t>
      </w:r>
      <w:r>
        <w:t xml:space="preserve">   fearful    </w:t>
      </w:r>
      <w:r>
        <w:t xml:space="preserve">   terrified    </w:t>
      </w:r>
      <w:r>
        <w:t xml:space="preserve">   petrified    </w:t>
      </w:r>
      <w:r>
        <w:t xml:space="preserve">   anxious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Building</dc:title>
  <dcterms:created xsi:type="dcterms:W3CDTF">2021-10-11T21:10:57Z</dcterms:created>
  <dcterms:modified xsi:type="dcterms:W3CDTF">2021-10-11T21:10:57Z</dcterms:modified>
</cp:coreProperties>
</file>