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abdicate    </w:t>
      </w:r>
      <w:r>
        <w:t xml:space="preserve">   abolish    </w:t>
      </w:r>
      <w:r>
        <w:t xml:space="preserve">   absurd    </w:t>
      </w:r>
      <w:r>
        <w:t xml:space="preserve">   banquet    </w:t>
      </w:r>
      <w:r>
        <w:t xml:space="preserve">   bask    </w:t>
      </w:r>
      <w:r>
        <w:t xml:space="preserve">   betray    </w:t>
      </w:r>
      <w:r>
        <w:t xml:space="preserve">   celebrate    </w:t>
      </w:r>
      <w:r>
        <w:t xml:space="preserve">   challenge    </w:t>
      </w:r>
      <w:r>
        <w:t xml:space="preserve">   convince    </w:t>
      </w:r>
      <w:r>
        <w:t xml:space="preserve">   erode    </w:t>
      </w:r>
      <w:r>
        <w:t xml:space="preserve">   establish    </w:t>
      </w:r>
      <w:r>
        <w:t xml:space="preserve">   hostile    </w:t>
      </w:r>
      <w:r>
        <w:t xml:space="preserve">   jest    </w:t>
      </w:r>
      <w:r>
        <w:t xml:space="preserve">   lure    </w:t>
      </w:r>
      <w:r>
        <w:t xml:space="preserve">   methodical    </w:t>
      </w:r>
      <w:r>
        <w:t xml:space="preserve">   obscure    </w:t>
      </w:r>
      <w:r>
        <w:t xml:space="preserve">   oppose    </w:t>
      </w:r>
      <w:r>
        <w:t xml:space="preserve">   reluctant    </w:t>
      </w:r>
      <w:r>
        <w:t xml:space="preserve">   scald    </w:t>
      </w:r>
      <w:r>
        <w:t xml:space="preserve">   substantial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Building</dc:title>
  <dcterms:created xsi:type="dcterms:W3CDTF">2021-11-05T03:50:54Z</dcterms:created>
  <dcterms:modified xsi:type="dcterms:W3CDTF">2021-11-05T03:50:54Z</dcterms:modified>
</cp:coreProperties>
</file>