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By: Jesse 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interaction of electric currents or fields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soft metal care made into a magnet by the passage of electric current through a coil surrounding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imbalance of electric charges within or an the surface of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electrical charge carriers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each of the points near the extremities of the axis of rotation of the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electrical machine that converts electrical energy into mechanical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like charges repel, unlike charges attract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space around a charged object in which another charged object experience an electric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release and transmission of electricity in an applied electric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attractive or repulsive interaction between any two charged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attraction or repulsion that arises between electrically charged particles because of their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cylindrical coil or wire acting as a magnet when carrying electric current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By: Jesse E.</dc:title>
  <dcterms:created xsi:type="dcterms:W3CDTF">2021-10-11T21:10:41Z</dcterms:created>
  <dcterms:modified xsi:type="dcterms:W3CDTF">2021-10-11T21:10:41Z</dcterms:modified>
</cp:coreProperties>
</file>