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By Saboor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classic example of a particular character or person in literature.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sense of; assign a meaning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by which the writer reveals the personality of a character by telling the reader what the character is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experienced and trusted adviser.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End of the story where loose ends are tied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strong storm with violent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one who stands against the hero or main character.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Submissive or fawning in attitude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by which the writer reveals the personality of a character through descriptions like how the character looks, sounds or 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Unfriendly and inclined toward anger or irritation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literary device used to introduce background information to the reader; the beginning.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cruel person whose evil deeds play an important role in the plot.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main character, hero or heroine of a literary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 in size, force, extent,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parts of a statement that come before or follow a specific word that help determine the word’s meaning.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By Saboor</dc:title>
  <dcterms:created xsi:type="dcterms:W3CDTF">2021-10-11T21:11:01Z</dcterms:created>
  <dcterms:modified xsi:type="dcterms:W3CDTF">2021-10-11T21:11:01Z</dcterms:modified>
</cp:coreProperties>
</file>