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CH5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sabado me subi a un rollercoaster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Ayer en california ubo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 bonito el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 le paso a la tienda de la esquina?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 clima hace hoy?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 van a ser en el centro tu sabes?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 primo es muy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que jugamos?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 hisiste cuando saliste de la escuela?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Ayer fui al lago y el nino se estaba hogando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CH5</dc:title>
  <dcterms:created xsi:type="dcterms:W3CDTF">2021-10-11T21:11:09Z</dcterms:created>
  <dcterms:modified xsi:type="dcterms:W3CDTF">2021-10-11T21:11:09Z</dcterms:modified>
</cp:coreProperties>
</file>