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Cartoons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country-like beauty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launch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astuere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nonsense talk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insensitive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bucolic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renewal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intellect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castigate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continuous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catapult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near, a date/time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catharsis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give birth, create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cerebral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ridicule or scorn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chattel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criticize for correction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crooked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chronic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simple and 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slave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Cartoons Test</dc:title>
  <dcterms:created xsi:type="dcterms:W3CDTF">2021-10-11T21:10:34Z</dcterms:created>
  <dcterms:modified xsi:type="dcterms:W3CDTF">2021-10-11T21:10:34Z</dcterms:modified>
</cp:coreProperties>
</file>