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Ch.9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complete socialism in which the means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raising money entrepreneurs sold shares, or certain right of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professor at the University of Glasgow, Scotland, defended the idea's for free economies, and free markets in his 1776 book The Wealth of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development of industries from machines for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economic policy of letting any owner of industries and business set working conditions ithout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fenced-in or hedged-in created by British wealthy landowners that were formerly worked by village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economic system which the factors of production's are privately owned but money being invested in business ventures to make profit's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were part of a growing social classes made with skilled workers, professionals, business people, and farmers that are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press for reforms, workers joined this together in voluntary labor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Resources that the Industrial Revolution needed goods and services that needed to be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owned by stockholders who share in its profits that are not personally responsible having its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this time period goods were made by hands then started by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 system that's growing in different fields every year by having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buildings in which goods were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late 1700s, Bentham introduced the philosophy of Bentham wrote his most influential works in the late 1700s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that city building and movements of people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factors of production are owned by the public and operate welfare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factory owners refused for these demands, but union members could or can refuse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organizes, manages, and have tasks risking in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writings of a German journalist introduced a radical type of socialism called Marxism to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Ch.9</dc:title>
  <dcterms:created xsi:type="dcterms:W3CDTF">2021-10-11T21:11:13Z</dcterms:created>
  <dcterms:modified xsi:type="dcterms:W3CDTF">2021-10-11T21:11:13Z</dcterms:modified>
</cp:coreProperties>
</file>